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79A47" w14:textId="77777777" w:rsidR="00F571E8" w:rsidRDefault="00000000">
      <w:pPr>
        <w:pStyle w:val="Heading1"/>
        <w:jc w:val="center"/>
      </w:pPr>
      <w:r>
        <w:t>FASTING: YOUR METAMORPHOSIS</w:t>
      </w:r>
    </w:p>
    <w:p w14:paraId="62565CC0" w14:textId="77777777" w:rsidR="00F571E8" w:rsidRDefault="00000000">
      <w:pPr>
        <w:jc w:val="center"/>
      </w:pPr>
      <w:r>
        <w:t>Ramadan 14__ AH / Month____ Year____</w:t>
      </w:r>
      <w:r>
        <w:br/>
      </w:r>
    </w:p>
    <w:p w14:paraId="26310C1E" w14:textId="77777777" w:rsidR="00F571E8" w:rsidRDefault="00000000">
      <w:pPr>
        <w:jc w:val="center"/>
      </w:pPr>
      <w:r>
        <w:t>Viewing schedule to help you plan and track your progress through the course</w:t>
      </w:r>
    </w:p>
    <w:p w14:paraId="247B06AB" w14:textId="77777777" w:rsidR="00F571E8" w:rsidRDefault="00000000">
      <w:pPr>
        <w:jc w:val="center"/>
      </w:pPr>
      <w:r>
        <w:rPr>
          <w:b/>
          <w:color w:val="4F81BD"/>
          <w:sz w:val="24"/>
        </w:rPr>
        <w:t>FYM SEGMENT 1 – DAY 1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12"/>
        <w:gridCol w:w="1440"/>
        <w:gridCol w:w="1440"/>
        <w:gridCol w:w="1440"/>
        <w:gridCol w:w="6375"/>
      </w:tblGrid>
      <w:tr w:rsidR="00F571E8" w14:paraId="3DB51C9B" w14:textId="77777777" w:rsidTr="00570ECD">
        <w:tc>
          <w:tcPr>
            <w:tcW w:w="1668" w:type="dxa"/>
          </w:tcPr>
          <w:p w14:paraId="1EBB9EF9" w14:textId="77777777" w:rsidR="00F571E8" w:rsidRDefault="00000000">
            <w:r>
              <w:t>Suggested Date</w:t>
            </w:r>
          </w:p>
        </w:tc>
        <w:tc>
          <w:tcPr>
            <w:tcW w:w="1212" w:type="dxa"/>
          </w:tcPr>
          <w:p w14:paraId="1ECE698F" w14:textId="77777777" w:rsidR="00F571E8" w:rsidRDefault="00000000">
            <w:r>
              <w:t>Video</w:t>
            </w:r>
          </w:p>
        </w:tc>
        <w:tc>
          <w:tcPr>
            <w:tcW w:w="1440" w:type="dxa"/>
          </w:tcPr>
          <w:p w14:paraId="6FB46824" w14:textId="77777777" w:rsidR="00F571E8" w:rsidRDefault="00000000">
            <w:r>
              <w:t>Title</w:t>
            </w:r>
          </w:p>
        </w:tc>
        <w:tc>
          <w:tcPr>
            <w:tcW w:w="1440" w:type="dxa"/>
          </w:tcPr>
          <w:p w14:paraId="770C1B12" w14:textId="77777777" w:rsidR="00F571E8" w:rsidRDefault="00000000">
            <w:r>
              <w:t>Length</w:t>
            </w:r>
          </w:p>
        </w:tc>
        <w:tc>
          <w:tcPr>
            <w:tcW w:w="1440" w:type="dxa"/>
          </w:tcPr>
          <w:p w14:paraId="26777442" w14:textId="77777777" w:rsidR="00F571E8" w:rsidRDefault="00000000">
            <w:r>
              <w:t>Completed</w:t>
            </w:r>
          </w:p>
        </w:tc>
        <w:tc>
          <w:tcPr>
            <w:tcW w:w="6375" w:type="dxa"/>
          </w:tcPr>
          <w:p w14:paraId="4FB3BF0C" w14:textId="77777777" w:rsidR="00F571E8" w:rsidRDefault="00000000">
            <w:r>
              <w:t>Notes</w:t>
            </w:r>
          </w:p>
        </w:tc>
      </w:tr>
      <w:tr w:rsidR="00F571E8" w14:paraId="7CFC9EAB" w14:textId="77777777" w:rsidTr="00570ECD">
        <w:tc>
          <w:tcPr>
            <w:tcW w:w="1668" w:type="dxa"/>
          </w:tcPr>
          <w:p w14:paraId="681739B4" w14:textId="77777777" w:rsidR="00F571E8" w:rsidRDefault="00F571E8"/>
        </w:tc>
        <w:tc>
          <w:tcPr>
            <w:tcW w:w="1212" w:type="dxa"/>
          </w:tcPr>
          <w:p w14:paraId="5E0D8E99" w14:textId="77777777" w:rsidR="00F571E8" w:rsidRDefault="00000000">
            <w:r>
              <w:t>1</w:t>
            </w:r>
          </w:p>
        </w:tc>
        <w:tc>
          <w:tcPr>
            <w:tcW w:w="1440" w:type="dxa"/>
          </w:tcPr>
          <w:p w14:paraId="4924661D" w14:textId="77777777" w:rsidR="00F571E8" w:rsidRDefault="00000000">
            <w:r>
              <w:t>FYM Day 1 Part 1</w:t>
            </w:r>
          </w:p>
        </w:tc>
        <w:tc>
          <w:tcPr>
            <w:tcW w:w="1440" w:type="dxa"/>
          </w:tcPr>
          <w:p w14:paraId="146E3AE8" w14:textId="77777777" w:rsidR="00F571E8" w:rsidRDefault="00000000">
            <w:r>
              <w:t>16:53</w:t>
            </w:r>
          </w:p>
        </w:tc>
        <w:tc>
          <w:tcPr>
            <w:tcW w:w="1440" w:type="dxa"/>
          </w:tcPr>
          <w:p w14:paraId="63D69DFC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3B77C63B" w14:textId="77777777" w:rsidR="00F571E8" w:rsidRDefault="00F571E8"/>
        </w:tc>
      </w:tr>
      <w:tr w:rsidR="00F571E8" w14:paraId="15A324D4" w14:textId="77777777" w:rsidTr="00570ECD">
        <w:tc>
          <w:tcPr>
            <w:tcW w:w="1668" w:type="dxa"/>
          </w:tcPr>
          <w:p w14:paraId="02601324" w14:textId="77777777" w:rsidR="00F571E8" w:rsidRDefault="00F571E8"/>
        </w:tc>
        <w:tc>
          <w:tcPr>
            <w:tcW w:w="1212" w:type="dxa"/>
          </w:tcPr>
          <w:p w14:paraId="3ACAF9DC" w14:textId="77777777" w:rsidR="00F571E8" w:rsidRDefault="00000000">
            <w:r>
              <w:t>2</w:t>
            </w:r>
          </w:p>
        </w:tc>
        <w:tc>
          <w:tcPr>
            <w:tcW w:w="1440" w:type="dxa"/>
          </w:tcPr>
          <w:p w14:paraId="17E04617" w14:textId="77777777" w:rsidR="00F571E8" w:rsidRDefault="00000000">
            <w:r>
              <w:t>FYM Day 1 Part 2</w:t>
            </w:r>
          </w:p>
        </w:tc>
        <w:tc>
          <w:tcPr>
            <w:tcW w:w="1440" w:type="dxa"/>
          </w:tcPr>
          <w:p w14:paraId="11EDB0AF" w14:textId="77777777" w:rsidR="00F571E8" w:rsidRDefault="00000000">
            <w:r>
              <w:t>17:34</w:t>
            </w:r>
          </w:p>
        </w:tc>
        <w:tc>
          <w:tcPr>
            <w:tcW w:w="1440" w:type="dxa"/>
          </w:tcPr>
          <w:p w14:paraId="669FD242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1C522005" w14:textId="77777777" w:rsidR="00F571E8" w:rsidRDefault="00F571E8"/>
        </w:tc>
      </w:tr>
      <w:tr w:rsidR="00F571E8" w14:paraId="3818F7A4" w14:textId="77777777" w:rsidTr="00570ECD">
        <w:tc>
          <w:tcPr>
            <w:tcW w:w="1668" w:type="dxa"/>
          </w:tcPr>
          <w:p w14:paraId="2EC897A8" w14:textId="77777777" w:rsidR="00F571E8" w:rsidRDefault="00F571E8"/>
        </w:tc>
        <w:tc>
          <w:tcPr>
            <w:tcW w:w="1212" w:type="dxa"/>
          </w:tcPr>
          <w:p w14:paraId="606EDC2D" w14:textId="77777777" w:rsidR="00F571E8" w:rsidRDefault="00000000">
            <w:r>
              <w:t>3</w:t>
            </w:r>
          </w:p>
        </w:tc>
        <w:tc>
          <w:tcPr>
            <w:tcW w:w="1440" w:type="dxa"/>
          </w:tcPr>
          <w:p w14:paraId="18018384" w14:textId="77777777" w:rsidR="00F571E8" w:rsidRDefault="00000000">
            <w:r>
              <w:t>FYM Day 1 Part 3</w:t>
            </w:r>
          </w:p>
        </w:tc>
        <w:tc>
          <w:tcPr>
            <w:tcW w:w="1440" w:type="dxa"/>
          </w:tcPr>
          <w:p w14:paraId="0D1F1847" w14:textId="77777777" w:rsidR="00F571E8" w:rsidRDefault="00000000">
            <w:r>
              <w:t>24:33</w:t>
            </w:r>
          </w:p>
        </w:tc>
        <w:tc>
          <w:tcPr>
            <w:tcW w:w="1440" w:type="dxa"/>
          </w:tcPr>
          <w:p w14:paraId="7CF30D8B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135B7EB7" w14:textId="77777777" w:rsidR="00F571E8" w:rsidRDefault="00F571E8"/>
        </w:tc>
      </w:tr>
      <w:tr w:rsidR="00F571E8" w14:paraId="7B2B793E" w14:textId="77777777" w:rsidTr="00570ECD">
        <w:tc>
          <w:tcPr>
            <w:tcW w:w="1668" w:type="dxa"/>
          </w:tcPr>
          <w:p w14:paraId="30E11B28" w14:textId="77777777" w:rsidR="00F571E8" w:rsidRDefault="00F571E8"/>
        </w:tc>
        <w:tc>
          <w:tcPr>
            <w:tcW w:w="1212" w:type="dxa"/>
          </w:tcPr>
          <w:p w14:paraId="46DB996F" w14:textId="77777777" w:rsidR="00F571E8" w:rsidRDefault="00000000">
            <w:r>
              <w:t>4</w:t>
            </w:r>
          </w:p>
        </w:tc>
        <w:tc>
          <w:tcPr>
            <w:tcW w:w="1440" w:type="dxa"/>
          </w:tcPr>
          <w:p w14:paraId="719A113C" w14:textId="77777777" w:rsidR="00F571E8" w:rsidRDefault="00000000">
            <w:r>
              <w:t>FYM Day 1 Part 4</w:t>
            </w:r>
          </w:p>
        </w:tc>
        <w:tc>
          <w:tcPr>
            <w:tcW w:w="1440" w:type="dxa"/>
          </w:tcPr>
          <w:p w14:paraId="3E9429CD" w14:textId="77777777" w:rsidR="00F571E8" w:rsidRDefault="00000000">
            <w:r>
              <w:t>25:45</w:t>
            </w:r>
          </w:p>
        </w:tc>
        <w:tc>
          <w:tcPr>
            <w:tcW w:w="1440" w:type="dxa"/>
          </w:tcPr>
          <w:p w14:paraId="551472D1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0C85917F" w14:textId="77777777" w:rsidR="00F571E8" w:rsidRDefault="00F571E8"/>
        </w:tc>
      </w:tr>
      <w:tr w:rsidR="00F571E8" w14:paraId="64E02A36" w14:textId="77777777" w:rsidTr="00570ECD">
        <w:tc>
          <w:tcPr>
            <w:tcW w:w="1668" w:type="dxa"/>
          </w:tcPr>
          <w:p w14:paraId="4DD743FF" w14:textId="77777777" w:rsidR="00F571E8" w:rsidRDefault="00F571E8"/>
        </w:tc>
        <w:tc>
          <w:tcPr>
            <w:tcW w:w="1212" w:type="dxa"/>
          </w:tcPr>
          <w:p w14:paraId="56586CDF" w14:textId="77777777" w:rsidR="00F571E8" w:rsidRDefault="00000000">
            <w:r>
              <w:t>5</w:t>
            </w:r>
          </w:p>
        </w:tc>
        <w:tc>
          <w:tcPr>
            <w:tcW w:w="1440" w:type="dxa"/>
          </w:tcPr>
          <w:p w14:paraId="19557BAF" w14:textId="77777777" w:rsidR="00F571E8" w:rsidRDefault="00000000">
            <w:r>
              <w:t>FYM Day 1 Part 5</w:t>
            </w:r>
          </w:p>
        </w:tc>
        <w:tc>
          <w:tcPr>
            <w:tcW w:w="1440" w:type="dxa"/>
          </w:tcPr>
          <w:p w14:paraId="7F76A5C9" w14:textId="77777777" w:rsidR="00F571E8" w:rsidRDefault="00000000">
            <w:r>
              <w:t>21:13</w:t>
            </w:r>
          </w:p>
        </w:tc>
        <w:tc>
          <w:tcPr>
            <w:tcW w:w="1440" w:type="dxa"/>
          </w:tcPr>
          <w:p w14:paraId="05C31F96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299F71DE" w14:textId="77777777" w:rsidR="00F571E8" w:rsidRDefault="00F571E8"/>
        </w:tc>
      </w:tr>
      <w:tr w:rsidR="00F571E8" w14:paraId="71C1A9BF" w14:textId="77777777" w:rsidTr="00570ECD">
        <w:tc>
          <w:tcPr>
            <w:tcW w:w="1668" w:type="dxa"/>
          </w:tcPr>
          <w:p w14:paraId="06C04E49" w14:textId="77777777" w:rsidR="00F571E8" w:rsidRDefault="00F571E8"/>
        </w:tc>
        <w:tc>
          <w:tcPr>
            <w:tcW w:w="1212" w:type="dxa"/>
          </w:tcPr>
          <w:p w14:paraId="1A87F2E1" w14:textId="77777777" w:rsidR="00F571E8" w:rsidRDefault="00000000">
            <w:r>
              <w:t>6</w:t>
            </w:r>
          </w:p>
        </w:tc>
        <w:tc>
          <w:tcPr>
            <w:tcW w:w="1440" w:type="dxa"/>
          </w:tcPr>
          <w:p w14:paraId="6C7D6998" w14:textId="77777777" w:rsidR="00F571E8" w:rsidRDefault="00000000">
            <w:r>
              <w:t>FYM Day 1 Part 6</w:t>
            </w:r>
          </w:p>
        </w:tc>
        <w:tc>
          <w:tcPr>
            <w:tcW w:w="1440" w:type="dxa"/>
          </w:tcPr>
          <w:p w14:paraId="2248CD7A" w14:textId="77777777" w:rsidR="00F571E8" w:rsidRDefault="00000000">
            <w:r>
              <w:t>19:33</w:t>
            </w:r>
          </w:p>
        </w:tc>
        <w:tc>
          <w:tcPr>
            <w:tcW w:w="1440" w:type="dxa"/>
          </w:tcPr>
          <w:p w14:paraId="5DFF9277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30A2D492" w14:textId="77777777" w:rsidR="00F571E8" w:rsidRDefault="00F571E8"/>
        </w:tc>
      </w:tr>
    </w:tbl>
    <w:p w14:paraId="2D99F3E2" w14:textId="77777777" w:rsidR="00F571E8" w:rsidRDefault="00F571E8"/>
    <w:p w14:paraId="062DE35F" w14:textId="77777777" w:rsidR="00F571E8" w:rsidRDefault="00000000">
      <w:pPr>
        <w:jc w:val="center"/>
      </w:pPr>
      <w:r>
        <w:rPr>
          <w:b/>
          <w:color w:val="4F81BD"/>
          <w:sz w:val="24"/>
        </w:rPr>
        <w:lastRenderedPageBreak/>
        <w:t>FYM SEGMENT 2 – DAY 2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12"/>
        <w:gridCol w:w="1440"/>
        <w:gridCol w:w="1440"/>
        <w:gridCol w:w="1440"/>
        <w:gridCol w:w="6375"/>
      </w:tblGrid>
      <w:tr w:rsidR="00F571E8" w14:paraId="3859E279" w14:textId="77777777" w:rsidTr="00570ECD">
        <w:tc>
          <w:tcPr>
            <w:tcW w:w="1668" w:type="dxa"/>
          </w:tcPr>
          <w:p w14:paraId="297864D1" w14:textId="77777777" w:rsidR="00F571E8" w:rsidRDefault="00000000">
            <w:r>
              <w:t>Suggested Date</w:t>
            </w:r>
          </w:p>
        </w:tc>
        <w:tc>
          <w:tcPr>
            <w:tcW w:w="1212" w:type="dxa"/>
          </w:tcPr>
          <w:p w14:paraId="0AC06D56" w14:textId="77777777" w:rsidR="00F571E8" w:rsidRDefault="00000000">
            <w:r>
              <w:t>Video</w:t>
            </w:r>
          </w:p>
        </w:tc>
        <w:tc>
          <w:tcPr>
            <w:tcW w:w="1440" w:type="dxa"/>
          </w:tcPr>
          <w:p w14:paraId="132F33B1" w14:textId="77777777" w:rsidR="00F571E8" w:rsidRDefault="00000000">
            <w:r>
              <w:t>Title</w:t>
            </w:r>
          </w:p>
        </w:tc>
        <w:tc>
          <w:tcPr>
            <w:tcW w:w="1440" w:type="dxa"/>
          </w:tcPr>
          <w:p w14:paraId="14DED0AA" w14:textId="77777777" w:rsidR="00F571E8" w:rsidRDefault="00000000">
            <w:r>
              <w:t>Length</w:t>
            </w:r>
          </w:p>
        </w:tc>
        <w:tc>
          <w:tcPr>
            <w:tcW w:w="1440" w:type="dxa"/>
          </w:tcPr>
          <w:p w14:paraId="42F7C88C" w14:textId="77777777" w:rsidR="00F571E8" w:rsidRDefault="00000000">
            <w:r>
              <w:t>Completed</w:t>
            </w:r>
          </w:p>
        </w:tc>
        <w:tc>
          <w:tcPr>
            <w:tcW w:w="6375" w:type="dxa"/>
          </w:tcPr>
          <w:p w14:paraId="36D584F1" w14:textId="77777777" w:rsidR="00F571E8" w:rsidRDefault="00000000">
            <w:r>
              <w:t>Notes</w:t>
            </w:r>
          </w:p>
        </w:tc>
      </w:tr>
      <w:tr w:rsidR="00F571E8" w14:paraId="17ECA580" w14:textId="77777777" w:rsidTr="00570ECD">
        <w:tc>
          <w:tcPr>
            <w:tcW w:w="1668" w:type="dxa"/>
          </w:tcPr>
          <w:p w14:paraId="6B521C63" w14:textId="77777777" w:rsidR="00F571E8" w:rsidRDefault="00F571E8"/>
        </w:tc>
        <w:tc>
          <w:tcPr>
            <w:tcW w:w="1212" w:type="dxa"/>
          </w:tcPr>
          <w:p w14:paraId="4817F966" w14:textId="77777777" w:rsidR="00F571E8" w:rsidRDefault="00000000">
            <w:r>
              <w:t>7</w:t>
            </w:r>
          </w:p>
        </w:tc>
        <w:tc>
          <w:tcPr>
            <w:tcW w:w="1440" w:type="dxa"/>
          </w:tcPr>
          <w:p w14:paraId="5AC7AC93" w14:textId="77777777" w:rsidR="00F571E8" w:rsidRDefault="00000000">
            <w:r>
              <w:t>FYM Day 2 Part 1</w:t>
            </w:r>
          </w:p>
        </w:tc>
        <w:tc>
          <w:tcPr>
            <w:tcW w:w="1440" w:type="dxa"/>
          </w:tcPr>
          <w:p w14:paraId="39345A2C" w14:textId="77777777" w:rsidR="00F571E8" w:rsidRDefault="00000000">
            <w:r>
              <w:t>23:22</w:t>
            </w:r>
          </w:p>
        </w:tc>
        <w:tc>
          <w:tcPr>
            <w:tcW w:w="1440" w:type="dxa"/>
          </w:tcPr>
          <w:p w14:paraId="28740A80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06C3930A" w14:textId="77777777" w:rsidR="00F571E8" w:rsidRDefault="00F571E8"/>
        </w:tc>
      </w:tr>
      <w:tr w:rsidR="00F571E8" w14:paraId="75D6F961" w14:textId="77777777" w:rsidTr="00570ECD">
        <w:tc>
          <w:tcPr>
            <w:tcW w:w="1668" w:type="dxa"/>
          </w:tcPr>
          <w:p w14:paraId="6C95E22F" w14:textId="77777777" w:rsidR="00F571E8" w:rsidRDefault="00F571E8"/>
        </w:tc>
        <w:tc>
          <w:tcPr>
            <w:tcW w:w="1212" w:type="dxa"/>
          </w:tcPr>
          <w:p w14:paraId="4D13183D" w14:textId="77777777" w:rsidR="00F571E8" w:rsidRDefault="00000000">
            <w:r>
              <w:t>8</w:t>
            </w:r>
          </w:p>
        </w:tc>
        <w:tc>
          <w:tcPr>
            <w:tcW w:w="1440" w:type="dxa"/>
          </w:tcPr>
          <w:p w14:paraId="7095BD0A" w14:textId="77777777" w:rsidR="00F571E8" w:rsidRDefault="00000000">
            <w:r>
              <w:t>FYM Day 2 Part 2</w:t>
            </w:r>
          </w:p>
        </w:tc>
        <w:tc>
          <w:tcPr>
            <w:tcW w:w="1440" w:type="dxa"/>
          </w:tcPr>
          <w:p w14:paraId="3B822384" w14:textId="77777777" w:rsidR="00F571E8" w:rsidRDefault="00000000">
            <w:r>
              <w:t>18:11</w:t>
            </w:r>
          </w:p>
        </w:tc>
        <w:tc>
          <w:tcPr>
            <w:tcW w:w="1440" w:type="dxa"/>
          </w:tcPr>
          <w:p w14:paraId="0A99549A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374F3CA9" w14:textId="77777777" w:rsidR="00F571E8" w:rsidRDefault="00F571E8"/>
        </w:tc>
      </w:tr>
      <w:tr w:rsidR="00F571E8" w14:paraId="2B9B7D2D" w14:textId="77777777" w:rsidTr="00570ECD">
        <w:tc>
          <w:tcPr>
            <w:tcW w:w="1668" w:type="dxa"/>
          </w:tcPr>
          <w:p w14:paraId="532A0436" w14:textId="77777777" w:rsidR="00F571E8" w:rsidRDefault="00F571E8"/>
        </w:tc>
        <w:tc>
          <w:tcPr>
            <w:tcW w:w="1212" w:type="dxa"/>
          </w:tcPr>
          <w:p w14:paraId="0DF05CC5" w14:textId="77777777" w:rsidR="00F571E8" w:rsidRDefault="00000000">
            <w:r>
              <w:t>9</w:t>
            </w:r>
          </w:p>
        </w:tc>
        <w:tc>
          <w:tcPr>
            <w:tcW w:w="1440" w:type="dxa"/>
          </w:tcPr>
          <w:p w14:paraId="59239A2D" w14:textId="77777777" w:rsidR="00F571E8" w:rsidRDefault="00000000">
            <w:r>
              <w:t>FYM Day 2 Part 3</w:t>
            </w:r>
          </w:p>
        </w:tc>
        <w:tc>
          <w:tcPr>
            <w:tcW w:w="1440" w:type="dxa"/>
          </w:tcPr>
          <w:p w14:paraId="45DE9B6C" w14:textId="77777777" w:rsidR="00F571E8" w:rsidRDefault="00000000">
            <w:r>
              <w:t>22:24</w:t>
            </w:r>
          </w:p>
        </w:tc>
        <w:tc>
          <w:tcPr>
            <w:tcW w:w="1440" w:type="dxa"/>
          </w:tcPr>
          <w:p w14:paraId="07FD475E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1AA79F6B" w14:textId="77777777" w:rsidR="00F571E8" w:rsidRDefault="00F571E8"/>
        </w:tc>
      </w:tr>
      <w:tr w:rsidR="00F571E8" w14:paraId="33473397" w14:textId="77777777" w:rsidTr="00570ECD">
        <w:tc>
          <w:tcPr>
            <w:tcW w:w="1668" w:type="dxa"/>
          </w:tcPr>
          <w:p w14:paraId="071DEEC2" w14:textId="77777777" w:rsidR="00F571E8" w:rsidRDefault="00F571E8"/>
        </w:tc>
        <w:tc>
          <w:tcPr>
            <w:tcW w:w="1212" w:type="dxa"/>
          </w:tcPr>
          <w:p w14:paraId="225D3FED" w14:textId="77777777" w:rsidR="00F571E8" w:rsidRDefault="00000000">
            <w:r>
              <w:t>10</w:t>
            </w:r>
          </w:p>
        </w:tc>
        <w:tc>
          <w:tcPr>
            <w:tcW w:w="1440" w:type="dxa"/>
          </w:tcPr>
          <w:p w14:paraId="6E6A2A75" w14:textId="77777777" w:rsidR="00F571E8" w:rsidRDefault="00000000">
            <w:r>
              <w:t>FYM Day 2 Part 4</w:t>
            </w:r>
          </w:p>
        </w:tc>
        <w:tc>
          <w:tcPr>
            <w:tcW w:w="1440" w:type="dxa"/>
          </w:tcPr>
          <w:p w14:paraId="79EBAFA7" w14:textId="77777777" w:rsidR="00F571E8" w:rsidRDefault="00000000">
            <w:r>
              <w:t>27:46</w:t>
            </w:r>
          </w:p>
        </w:tc>
        <w:tc>
          <w:tcPr>
            <w:tcW w:w="1440" w:type="dxa"/>
          </w:tcPr>
          <w:p w14:paraId="61BEA243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6963C346" w14:textId="77777777" w:rsidR="00F571E8" w:rsidRDefault="00F571E8"/>
        </w:tc>
      </w:tr>
      <w:tr w:rsidR="00F571E8" w14:paraId="06E7399C" w14:textId="77777777" w:rsidTr="00570ECD">
        <w:tc>
          <w:tcPr>
            <w:tcW w:w="1668" w:type="dxa"/>
          </w:tcPr>
          <w:p w14:paraId="4D92F58E" w14:textId="77777777" w:rsidR="00F571E8" w:rsidRDefault="00F571E8"/>
        </w:tc>
        <w:tc>
          <w:tcPr>
            <w:tcW w:w="1212" w:type="dxa"/>
          </w:tcPr>
          <w:p w14:paraId="19E3304A" w14:textId="77777777" w:rsidR="00F571E8" w:rsidRDefault="00000000">
            <w:r>
              <w:t>11</w:t>
            </w:r>
          </w:p>
        </w:tc>
        <w:tc>
          <w:tcPr>
            <w:tcW w:w="1440" w:type="dxa"/>
          </w:tcPr>
          <w:p w14:paraId="3BC04958" w14:textId="77777777" w:rsidR="00F571E8" w:rsidRDefault="00000000">
            <w:r>
              <w:t>FYM Day 2 Part 5</w:t>
            </w:r>
          </w:p>
        </w:tc>
        <w:tc>
          <w:tcPr>
            <w:tcW w:w="1440" w:type="dxa"/>
          </w:tcPr>
          <w:p w14:paraId="5ACA933A" w14:textId="77777777" w:rsidR="00F571E8" w:rsidRDefault="00000000">
            <w:r>
              <w:t>27:11</w:t>
            </w:r>
          </w:p>
        </w:tc>
        <w:tc>
          <w:tcPr>
            <w:tcW w:w="1440" w:type="dxa"/>
          </w:tcPr>
          <w:p w14:paraId="287F053E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2BF8E7F4" w14:textId="77777777" w:rsidR="00F571E8" w:rsidRDefault="00F571E8"/>
        </w:tc>
      </w:tr>
    </w:tbl>
    <w:p w14:paraId="6F99D176" w14:textId="77777777" w:rsidR="00F571E8" w:rsidRDefault="00F571E8"/>
    <w:p w14:paraId="7B059A1E" w14:textId="77777777" w:rsidR="00F571E8" w:rsidRDefault="00000000">
      <w:pPr>
        <w:jc w:val="center"/>
      </w:pPr>
      <w:r>
        <w:rPr>
          <w:b/>
          <w:color w:val="4F81BD"/>
          <w:sz w:val="24"/>
        </w:rPr>
        <w:t>FYM SEGMENT 3 – DAY 3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12"/>
        <w:gridCol w:w="1440"/>
        <w:gridCol w:w="1440"/>
        <w:gridCol w:w="1440"/>
        <w:gridCol w:w="6375"/>
      </w:tblGrid>
      <w:tr w:rsidR="00F571E8" w14:paraId="3B72FBF1" w14:textId="77777777" w:rsidTr="00570ECD">
        <w:tc>
          <w:tcPr>
            <w:tcW w:w="1668" w:type="dxa"/>
          </w:tcPr>
          <w:p w14:paraId="20F673A7" w14:textId="77777777" w:rsidR="00F571E8" w:rsidRDefault="00000000" w:rsidP="00570ECD">
            <w:r>
              <w:t>Suggested Date</w:t>
            </w:r>
          </w:p>
        </w:tc>
        <w:tc>
          <w:tcPr>
            <w:tcW w:w="1212" w:type="dxa"/>
          </w:tcPr>
          <w:p w14:paraId="29BF7FCC" w14:textId="77777777" w:rsidR="00F571E8" w:rsidRDefault="00000000" w:rsidP="00570ECD">
            <w:r>
              <w:t>Video</w:t>
            </w:r>
          </w:p>
        </w:tc>
        <w:tc>
          <w:tcPr>
            <w:tcW w:w="1440" w:type="dxa"/>
          </w:tcPr>
          <w:p w14:paraId="32967C71" w14:textId="77777777" w:rsidR="00F571E8" w:rsidRDefault="00000000" w:rsidP="00570ECD">
            <w:r>
              <w:t>Title</w:t>
            </w:r>
          </w:p>
        </w:tc>
        <w:tc>
          <w:tcPr>
            <w:tcW w:w="1440" w:type="dxa"/>
          </w:tcPr>
          <w:p w14:paraId="5230D1E4" w14:textId="77777777" w:rsidR="00F571E8" w:rsidRDefault="00000000" w:rsidP="00570ECD">
            <w:r>
              <w:t>Length</w:t>
            </w:r>
          </w:p>
        </w:tc>
        <w:tc>
          <w:tcPr>
            <w:tcW w:w="1440" w:type="dxa"/>
          </w:tcPr>
          <w:p w14:paraId="35F105AD" w14:textId="77777777" w:rsidR="00F571E8" w:rsidRDefault="00000000" w:rsidP="00570ECD">
            <w:r>
              <w:t>Completed</w:t>
            </w:r>
          </w:p>
        </w:tc>
        <w:tc>
          <w:tcPr>
            <w:tcW w:w="6375" w:type="dxa"/>
          </w:tcPr>
          <w:p w14:paraId="7A737C42" w14:textId="77777777" w:rsidR="00F571E8" w:rsidRDefault="00000000" w:rsidP="00570ECD">
            <w:r>
              <w:t>Notes</w:t>
            </w:r>
          </w:p>
        </w:tc>
      </w:tr>
      <w:tr w:rsidR="00F571E8" w14:paraId="3019201C" w14:textId="77777777" w:rsidTr="00570ECD">
        <w:tc>
          <w:tcPr>
            <w:tcW w:w="1668" w:type="dxa"/>
          </w:tcPr>
          <w:p w14:paraId="45383214" w14:textId="77777777" w:rsidR="00F571E8" w:rsidRDefault="00F571E8" w:rsidP="00570ECD"/>
        </w:tc>
        <w:tc>
          <w:tcPr>
            <w:tcW w:w="1212" w:type="dxa"/>
          </w:tcPr>
          <w:p w14:paraId="17E607D4" w14:textId="77777777" w:rsidR="00F571E8" w:rsidRDefault="00000000" w:rsidP="00570ECD">
            <w:r>
              <w:t>12</w:t>
            </w:r>
          </w:p>
        </w:tc>
        <w:tc>
          <w:tcPr>
            <w:tcW w:w="1440" w:type="dxa"/>
          </w:tcPr>
          <w:p w14:paraId="6EC70C55" w14:textId="77777777" w:rsidR="00F571E8" w:rsidRDefault="00000000" w:rsidP="00570ECD">
            <w:r>
              <w:t>FYM Day 3 Part 1</w:t>
            </w:r>
          </w:p>
        </w:tc>
        <w:tc>
          <w:tcPr>
            <w:tcW w:w="1440" w:type="dxa"/>
          </w:tcPr>
          <w:p w14:paraId="6530FB2F" w14:textId="77777777" w:rsidR="00F571E8" w:rsidRDefault="00000000" w:rsidP="00570ECD">
            <w:r>
              <w:t>15:34</w:t>
            </w:r>
          </w:p>
        </w:tc>
        <w:tc>
          <w:tcPr>
            <w:tcW w:w="1440" w:type="dxa"/>
          </w:tcPr>
          <w:p w14:paraId="23211FE7" w14:textId="77777777" w:rsidR="00F571E8" w:rsidRDefault="00000000" w:rsidP="00570ECD">
            <w:r>
              <w:t>☐</w:t>
            </w:r>
          </w:p>
        </w:tc>
        <w:tc>
          <w:tcPr>
            <w:tcW w:w="6375" w:type="dxa"/>
          </w:tcPr>
          <w:p w14:paraId="48D1B4FD" w14:textId="77777777" w:rsidR="00F571E8" w:rsidRDefault="00F571E8" w:rsidP="00570ECD"/>
        </w:tc>
      </w:tr>
      <w:tr w:rsidR="00F571E8" w14:paraId="4705CA00" w14:textId="77777777" w:rsidTr="00570ECD">
        <w:tc>
          <w:tcPr>
            <w:tcW w:w="1668" w:type="dxa"/>
          </w:tcPr>
          <w:p w14:paraId="4EF18F9D" w14:textId="77777777" w:rsidR="00F571E8" w:rsidRDefault="00F571E8" w:rsidP="00570ECD"/>
        </w:tc>
        <w:tc>
          <w:tcPr>
            <w:tcW w:w="1212" w:type="dxa"/>
          </w:tcPr>
          <w:p w14:paraId="241F51C7" w14:textId="77777777" w:rsidR="00F571E8" w:rsidRDefault="00000000" w:rsidP="00570ECD">
            <w:r>
              <w:t>13</w:t>
            </w:r>
          </w:p>
        </w:tc>
        <w:tc>
          <w:tcPr>
            <w:tcW w:w="1440" w:type="dxa"/>
          </w:tcPr>
          <w:p w14:paraId="60910DAB" w14:textId="77777777" w:rsidR="00F571E8" w:rsidRDefault="00000000" w:rsidP="00570ECD">
            <w:r>
              <w:t>FYM Day 3 Part 2</w:t>
            </w:r>
          </w:p>
        </w:tc>
        <w:tc>
          <w:tcPr>
            <w:tcW w:w="1440" w:type="dxa"/>
          </w:tcPr>
          <w:p w14:paraId="37C632D0" w14:textId="77777777" w:rsidR="00F571E8" w:rsidRDefault="00000000" w:rsidP="00570ECD">
            <w:r>
              <w:t>22:39</w:t>
            </w:r>
          </w:p>
        </w:tc>
        <w:tc>
          <w:tcPr>
            <w:tcW w:w="1440" w:type="dxa"/>
          </w:tcPr>
          <w:p w14:paraId="4998194C" w14:textId="77777777" w:rsidR="00F571E8" w:rsidRDefault="00000000" w:rsidP="00570ECD">
            <w:r>
              <w:t>☐</w:t>
            </w:r>
          </w:p>
        </w:tc>
        <w:tc>
          <w:tcPr>
            <w:tcW w:w="6375" w:type="dxa"/>
          </w:tcPr>
          <w:p w14:paraId="6B0F5A3D" w14:textId="77777777" w:rsidR="00F571E8" w:rsidRDefault="00F571E8" w:rsidP="00570ECD"/>
        </w:tc>
      </w:tr>
      <w:tr w:rsidR="00F571E8" w14:paraId="23208209" w14:textId="77777777" w:rsidTr="00570ECD">
        <w:tc>
          <w:tcPr>
            <w:tcW w:w="1668" w:type="dxa"/>
          </w:tcPr>
          <w:p w14:paraId="442334F2" w14:textId="77777777" w:rsidR="00F571E8" w:rsidRDefault="00F571E8" w:rsidP="00570ECD"/>
        </w:tc>
        <w:tc>
          <w:tcPr>
            <w:tcW w:w="1212" w:type="dxa"/>
          </w:tcPr>
          <w:p w14:paraId="15B304AE" w14:textId="77777777" w:rsidR="00F571E8" w:rsidRDefault="00000000" w:rsidP="00570ECD">
            <w:r>
              <w:t>14</w:t>
            </w:r>
          </w:p>
        </w:tc>
        <w:tc>
          <w:tcPr>
            <w:tcW w:w="1440" w:type="dxa"/>
          </w:tcPr>
          <w:p w14:paraId="0FC735BF" w14:textId="77777777" w:rsidR="00F571E8" w:rsidRDefault="00000000" w:rsidP="00570ECD">
            <w:r>
              <w:t>FYM Day 3 Part 3</w:t>
            </w:r>
          </w:p>
        </w:tc>
        <w:tc>
          <w:tcPr>
            <w:tcW w:w="1440" w:type="dxa"/>
          </w:tcPr>
          <w:p w14:paraId="68658C25" w14:textId="77777777" w:rsidR="00F571E8" w:rsidRDefault="00000000" w:rsidP="00570ECD">
            <w:r>
              <w:t>21:39</w:t>
            </w:r>
          </w:p>
        </w:tc>
        <w:tc>
          <w:tcPr>
            <w:tcW w:w="1440" w:type="dxa"/>
          </w:tcPr>
          <w:p w14:paraId="1ABE4448" w14:textId="77777777" w:rsidR="00F571E8" w:rsidRDefault="00000000" w:rsidP="00570ECD">
            <w:r>
              <w:t>☐</w:t>
            </w:r>
          </w:p>
        </w:tc>
        <w:tc>
          <w:tcPr>
            <w:tcW w:w="6375" w:type="dxa"/>
          </w:tcPr>
          <w:p w14:paraId="104E33A9" w14:textId="77777777" w:rsidR="00F571E8" w:rsidRDefault="00F571E8" w:rsidP="00570ECD"/>
        </w:tc>
      </w:tr>
      <w:tr w:rsidR="00F571E8" w14:paraId="1A36E7DA" w14:textId="77777777" w:rsidTr="00570ECD">
        <w:tc>
          <w:tcPr>
            <w:tcW w:w="1668" w:type="dxa"/>
          </w:tcPr>
          <w:p w14:paraId="31294A1E" w14:textId="77777777" w:rsidR="00F571E8" w:rsidRDefault="00F571E8" w:rsidP="00570ECD"/>
        </w:tc>
        <w:tc>
          <w:tcPr>
            <w:tcW w:w="1212" w:type="dxa"/>
          </w:tcPr>
          <w:p w14:paraId="180D393E" w14:textId="77777777" w:rsidR="00F571E8" w:rsidRDefault="00000000" w:rsidP="00570ECD">
            <w:r>
              <w:t>15</w:t>
            </w:r>
          </w:p>
        </w:tc>
        <w:tc>
          <w:tcPr>
            <w:tcW w:w="1440" w:type="dxa"/>
          </w:tcPr>
          <w:p w14:paraId="4E59B8EB" w14:textId="77777777" w:rsidR="00F571E8" w:rsidRDefault="00000000" w:rsidP="00570ECD">
            <w:r>
              <w:t>FYM Day 3 Part 4</w:t>
            </w:r>
          </w:p>
        </w:tc>
        <w:tc>
          <w:tcPr>
            <w:tcW w:w="1440" w:type="dxa"/>
          </w:tcPr>
          <w:p w14:paraId="6317EE74" w14:textId="77777777" w:rsidR="00F571E8" w:rsidRDefault="00000000" w:rsidP="00570ECD">
            <w:r>
              <w:t>18:18</w:t>
            </w:r>
          </w:p>
        </w:tc>
        <w:tc>
          <w:tcPr>
            <w:tcW w:w="1440" w:type="dxa"/>
          </w:tcPr>
          <w:p w14:paraId="2823C53D" w14:textId="77777777" w:rsidR="00F571E8" w:rsidRDefault="00000000" w:rsidP="00570ECD">
            <w:r>
              <w:t>☐</w:t>
            </w:r>
          </w:p>
        </w:tc>
        <w:tc>
          <w:tcPr>
            <w:tcW w:w="6375" w:type="dxa"/>
          </w:tcPr>
          <w:p w14:paraId="7F527A9D" w14:textId="77777777" w:rsidR="00F571E8" w:rsidRDefault="00F571E8" w:rsidP="00570ECD"/>
        </w:tc>
      </w:tr>
      <w:tr w:rsidR="00F571E8" w14:paraId="74140AB9" w14:textId="77777777" w:rsidTr="00570ECD">
        <w:tc>
          <w:tcPr>
            <w:tcW w:w="1668" w:type="dxa"/>
          </w:tcPr>
          <w:p w14:paraId="476951C3" w14:textId="77777777" w:rsidR="00F571E8" w:rsidRDefault="00F571E8" w:rsidP="00570ECD"/>
        </w:tc>
        <w:tc>
          <w:tcPr>
            <w:tcW w:w="1212" w:type="dxa"/>
          </w:tcPr>
          <w:p w14:paraId="2E728F31" w14:textId="77777777" w:rsidR="00F571E8" w:rsidRDefault="00000000" w:rsidP="00570ECD">
            <w:r>
              <w:t>16</w:t>
            </w:r>
          </w:p>
        </w:tc>
        <w:tc>
          <w:tcPr>
            <w:tcW w:w="1440" w:type="dxa"/>
          </w:tcPr>
          <w:p w14:paraId="7BEC0D1C" w14:textId="77777777" w:rsidR="00F571E8" w:rsidRDefault="00000000" w:rsidP="00570ECD">
            <w:r>
              <w:t>FYM Day 3 Part 5</w:t>
            </w:r>
          </w:p>
        </w:tc>
        <w:tc>
          <w:tcPr>
            <w:tcW w:w="1440" w:type="dxa"/>
          </w:tcPr>
          <w:p w14:paraId="29BFE1DC" w14:textId="77777777" w:rsidR="00F571E8" w:rsidRDefault="00000000" w:rsidP="00570ECD">
            <w:r>
              <w:t>18:43</w:t>
            </w:r>
          </w:p>
        </w:tc>
        <w:tc>
          <w:tcPr>
            <w:tcW w:w="1440" w:type="dxa"/>
          </w:tcPr>
          <w:p w14:paraId="414883F9" w14:textId="77777777" w:rsidR="00F571E8" w:rsidRDefault="00000000" w:rsidP="00570ECD">
            <w:r>
              <w:t>☐</w:t>
            </w:r>
          </w:p>
        </w:tc>
        <w:tc>
          <w:tcPr>
            <w:tcW w:w="6375" w:type="dxa"/>
          </w:tcPr>
          <w:p w14:paraId="15FBB323" w14:textId="77777777" w:rsidR="00F571E8" w:rsidRDefault="00F571E8" w:rsidP="00570ECD"/>
        </w:tc>
      </w:tr>
      <w:tr w:rsidR="00F571E8" w14:paraId="174DCD82" w14:textId="77777777" w:rsidTr="00570ECD">
        <w:tc>
          <w:tcPr>
            <w:tcW w:w="1668" w:type="dxa"/>
          </w:tcPr>
          <w:p w14:paraId="3FEC4036" w14:textId="77777777" w:rsidR="00F571E8" w:rsidRDefault="00F571E8" w:rsidP="00570ECD"/>
        </w:tc>
        <w:tc>
          <w:tcPr>
            <w:tcW w:w="1212" w:type="dxa"/>
          </w:tcPr>
          <w:p w14:paraId="65682BC2" w14:textId="77777777" w:rsidR="00F571E8" w:rsidRDefault="00000000" w:rsidP="00570ECD">
            <w:r>
              <w:t>17</w:t>
            </w:r>
          </w:p>
        </w:tc>
        <w:tc>
          <w:tcPr>
            <w:tcW w:w="1440" w:type="dxa"/>
          </w:tcPr>
          <w:p w14:paraId="6863B101" w14:textId="77777777" w:rsidR="00F571E8" w:rsidRDefault="00000000" w:rsidP="00570ECD">
            <w:r>
              <w:t>FYM Day 3 Part 6</w:t>
            </w:r>
          </w:p>
        </w:tc>
        <w:tc>
          <w:tcPr>
            <w:tcW w:w="1440" w:type="dxa"/>
          </w:tcPr>
          <w:p w14:paraId="538A530C" w14:textId="77777777" w:rsidR="00F571E8" w:rsidRDefault="00000000" w:rsidP="00570ECD">
            <w:r>
              <w:t>25:16</w:t>
            </w:r>
          </w:p>
        </w:tc>
        <w:tc>
          <w:tcPr>
            <w:tcW w:w="1440" w:type="dxa"/>
          </w:tcPr>
          <w:p w14:paraId="7CA0CB79" w14:textId="77777777" w:rsidR="00F571E8" w:rsidRDefault="00000000" w:rsidP="00570ECD">
            <w:r>
              <w:t>☐</w:t>
            </w:r>
          </w:p>
        </w:tc>
        <w:tc>
          <w:tcPr>
            <w:tcW w:w="6375" w:type="dxa"/>
          </w:tcPr>
          <w:p w14:paraId="3FAAD22D" w14:textId="77777777" w:rsidR="00F571E8" w:rsidRDefault="00F571E8" w:rsidP="00570ECD"/>
        </w:tc>
      </w:tr>
    </w:tbl>
    <w:p w14:paraId="1ED1C0CE" w14:textId="77777777" w:rsidR="00F571E8" w:rsidRDefault="00F571E8"/>
    <w:p w14:paraId="6FDE6ABC" w14:textId="77777777" w:rsidR="00F571E8" w:rsidRDefault="00000000">
      <w:pPr>
        <w:jc w:val="center"/>
      </w:pPr>
      <w:r>
        <w:rPr>
          <w:b/>
          <w:color w:val="4F81BD"/>
          <w:sz w:val="24"/>
        </w:rPr>
        <w:t>FYM SEGMENT 4 – DAY 4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12"/>
        <w:gridCol w:w="1440"/>
        <w:gridCol w:w="1440"/>
        <w:gridCol w:w="1440"/>
        <w:gridCol w:w="6375"/>
      </w:tblGrid>
      <w:tr w:rsidR="00F571E8" w14:paraId="32419F1D" w14:textId="77777777" w:rsidTr="00570ECD">
        <w:tc>
          <w:tcPr>
            <w:tcW w:w="1668" w:type="dxa"/>
          </w:tcPr>
          <w:p w14:paraId="42B1AE93" w14:textId="77777777" w:rsidR="00F571E8" w:rsidRDefault="00000000">
            <w:r>
              <w:t>Suggested Date</w:t>
            </w:r>
          </w:p>
        </w:tc>
        <w:tc>
          <w:tcPr>
            <w:tcW w:w="1212" w:type="dxa"/>
          </w:tcPr>
          <w:p w14:paraId="3583160B" w14:textId="77777777" w:rsidR="00F571E8" w:rsidRDefault="00000000">
            <w:r>
              <w:t>Video</w:t>
            </w:r>
          </w:p>
        </w:tc>
        <w:tc>
          <w:tcPr>
            <w:tcW w:w="1440" w:type="dxa"/>
          </w:tcPr>
          <w:p w14:paraId="00F17945" w14:textId="77777777" w:rsidR="00F571E8" w:rsidRDefault="00000000">
            <w:r>
              <w:t>Title</w:t>
            </w:r>
          </w:p>
        </w:tc>
        <w:tc>
          <w:tcPr>
            <w:tcW w:w="1440" w:type="dxa"/>
          </w:tcPr>
          <w:p w14:paraId="4AC5F44D" w14:textId="77777777" w:rsidR="00F571E8" w:rsidRDefault="00000000">
            <w:r>
              <w:t>Length</w:t>
            </w:r>
          </w:p>
        </w:tc>
        <w:tc>
          <w:tcPr>
            <w:tcW w:w="1440" w:type="dxa"/>
          </w:tcPr>
          <w:p w14:paraId="273A1C92" w14:textId="77777777" w:rsidR="00F571E8" w:rsidRDefault="00000000">
            <w:r>
              <w:t>Completed</w:t>
            </w:r>
          </w:p>
        </w:tc>
        <w:tc>
          <w:tcPr>
            <w:tcW w:w="6375" w:type="dxa"/>
          </w:tcPr>
          <w:p w14:paraId="7B66CFDF" w14:textId="77777777" w:rsidR="00F571E8" w:rsidRDefault="00000000">
            <w:r>
              <w:t>Notes</w:t>
            </w:r>
          </w:p>
        </w:tc>
      </w:tr>
      <w:tr w:rsidR="00F571E8" w14:paraId="2378DC06" w14:textId="77777777" w:rsidTr="00570ECD">
        <w:tc>
          <w:tcPr>
            <w:tcW w:w="1668" w:type="dxa"/>
          </w:tcPr>
          <w:p w14:paraId="1A81F42E" w14:textId="77777777" w:rsidR="00F571E8" w:rsidRDefault="00F571E8"/>
        </w:tc>
        <w:tc>
          <w:tcPr>
            <w:tcW w:w="1212" w:type="dxa"/>
          </w:tcPr>
          <w:p w14:paraId="0681379F" w14:textId="77777777" w:rsidR="00F571E8" w:rsidRDefault="00000000">
            <w:r>
              <w:t>18</w:t>
            </w:r>
          </w:p>
        </w:tc>
        <w:tc>
          <w:tcPr>
            <w:tcW w:w="1440" w:type="dxa"/>
          </w:tcPr>
          <w:p w14:paraId="263F7700" w14:textId="77777777" w:rsidR="00F571E8" w:rsidRDefault="00000000">
            <w:r>
              <w:t>FYM Day 4 Part 1</w:t>
            </w:r>
          </w:p>
        </w:tc>
        <w:tc>
          <w:tcPr>
            <w:tcW w:w="1440" w:type="dxa"/>
          </w:tcPr>
          <w:p w14:paraId="6BC5033B" w14:textId="77777777" w:rsidR="00F571E8" w:rsidRDefault="00000000">
            <w:r>
              <w:t>17:12</w:t>
            </w:r>
          </w:p>
        </w:tc>
        <w:tc>
          <w:tcPr>
            <w:tcW w:w="1440" w:type="dxa"/>
          </w:tcPr>
          <w:p w14:paraId="0019CC2C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78BA7073" w14:textId="77777777" w:rsidR="00F571E8" w:rsidRDefault="00F571E8"/>
        </w:tc>
      </w:tr>
      <w:tr w:rsidR="00F571E8" w14:paraId="470D39CB" w14:textId="77777777" w:rsidTr="00570ECD">
        <w:tc>
          <w:tcPr>
            <w:tcW w:w="1668" w:type="dxa"/>
          </w:tcPr>
          <w:p w14:paraId="6E9D9730" w14:textId="77777777" w:rsidR="00F571E8" w:rsidRDefault="00F571E8"/>
        </w:tc>
        <w:tc>
          <w:tcPr>
            <w:tcW w:w="1212" w:type="dxa"/>
          </w:tcPr>
          <w:p w14:paraId="2EBDF171" w14:textId="77777777" w:rsidR="00F571E8" w:rsidRDefault="00000000">
            <w:r>
              <w:t>19</w:t>
            </w:r>
          </w:p>
        </w:tc>
        <w:tc>
          <w:tcPr>
            <w:tcW w:w="1440" w:type="dxa"/>
          </w:tcPr>
          <w:p w14:paraId="47E45032" w14:textId="77777777" w:rsidR="00F571E8" w:rsidRDefault="00000000">
            <w:r>
              <w:t>FYM Day 4 Part 2</w:t>
            </w:r>
          </w:p>
        </w:tc>
        <w:tc>
          <w:tcPr>
            <w:tcW w:w="1440" w:type="dxa"/>
          </w:tcPr>
          <w:p w14:paraId="1CE56755" w14:textId="77777777" w:rsidR="00F571E8" w:rsidRDefault="00000000">
            <w:r>
              <w:t>15:37</w:t>
            </w:r>
          </w:p>
        </w:tc>
        <w:tc>
          <w:tcPr>
            <w:tcW w:w="1440" w:type="dxa"/>
          </w:tcPr>
          <w:p w14:paraId="27B9E133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210139A5" w14:textId="77777777" w:rsidR="00F571E8" w:rsidRDefault="00F571E8"/>
        </w:tc>
      </w:tr>
      <w:tr w:rsidR="00F571E8" w14:paraId="0F3DC532" w14:textId="77777777" w:rsidTr="00570ECD">
        <w:tc>
          <w:tcPr>
            <w:tcW w:w="1668" w:type="dxa"/>
          </w:tcPr>
          <w:p w14:paraId="616F0C31" w14:textId="77777777" w:rsidR="00F571E8" w:rsidRDefault="00F571E8"/>
        </w:tc>
        <w:tc>
          <w:tcPr>
            <w:tcW w:w="1212" w:type="dxa"/>
          </w:tcPr>
          <w:p w14:paraId="7C339FC5" w14:textId="77777777" w:rsidR="00F571E8" w:rsidRDefault="00000000">
            <w:r>
              <w:t>20</w:t>
            </w:r>
          </w:p>
        </w:tc>
        <w:tc>
          <w:tcPr>
            <w:tcW w:w="1440" w:type="dxa"/>
          </w:tcPr>
          <w:p w14:paraId="63853EF4" w14:textId="77777777" w:rsidR="00F571E8" w:rsidRDefault="00000000">
            <w:r>
              <w:t>FYM Day 4 Part 3</w:t>
            </w:r>
          </w:p>
        </w:tc>
        <w:tc>
          <w:tcPr>
            <w:tcW w:w="1440" w:type="dxa"/>
          </w:tcPr>
          <w:p w14:paraId="09CCF02F" w14:textId="77777777" w:rsidR="00F571E8" w:rsidRDefault="00000000">
            <w:r>
              <w:t>25:17</w:t>
            </w:r>
          </w:p>
        </w:tc>
        <w:tc>
          <w:tcPr>
            <w:tcW w:w="1440" w:type="dxa"/>
          </w:tcPr>
          <w:p w14:paraId="1626F0E0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6EF384E2" w14:textId="77777777" w:rsidR="00F571E8" w:rsidRDefault="00F571E8"/>
        </w:tc>
      </w:tr>
      <w:tr w:rsidR="00F571E8" w14:paraId="067D9A78" w14:textId="77777777" w:rsidTr="00570ECD">
        <w:tc>
          <w:tcPr>
            <w:tcW w:w="1668" w:type="dxa"/>
          </w:tcPr>
          <w:p w14:paraId="4FC2C2A4" w14:textId="77777777" w:rsidR="00F571E8" w:rsidRDefault="00F571E8"/>
        </w:tc>
        <w:tc>
          <w:tcPr>
            <w:tcW w:w="1212" w:type="dxa"/>
          </w:tcPr>
          <w:p w14:paraId="7DB1DF3F" w14:textId="77777777" w:rsidR="00F571E8" w:rsidRDefault="00000000">
            <w:r>
              <w:t>21</w:t>
            </w:r>
          </w:p>
        </w:tc>
        <w:tc>
          <w:tcPr>
            <w:tcW w:w="1440" w:type="dxa"/>
          </w:tcPr>
          <w:p w14:paraId="2BCE73A4" w14:textId="77777777" w:rsidR="00F571E8" w:rsidRDefault="00000000">
            <w:r>
              <w:t>FYM Day 4 Part 4</w:t>
            </w:r>
          </w:p>
        </w:tc>
        <w:tc>
          <w:tcPr>
            <w:tcW w:w="1440" w:type="dxa"/>
          </w:tcPr>
          <w:p w14:paraId="2A3728E1" w14:textId="77777777" w:rsidR="00F571E8" w:rsidRDefault="00000000">
            <w:r>
              <w:t>14:26</w:t>
            </w:r>
          </w:p>
        </w:tc>
        <w:tc>
          <w:tcPr>
            <w:tcW w:w="1440" w:type="dxa"/>
          </w:tcPr>
          <w:p w14:paraId="21281276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195900BA" w14:textId="77777777" w:rsidR="00F571E8" w:rsidRDefault="00F571E8"/>
        </w:tc>
      </w:tr>
      <w:tr w:rsidR="00F571E8" w14:paraId="1BADD0C8" w14:textId="77777777" w:rsidTr="00570ECD">
        <w:tc>
          <w:tcPr>
            <w:tcW w:w="1668" w:type="dxa"/>
          </w:tcPr>
          <w:p w14:paraId="1B9B983B" w14:textId="77777777" w:rsidR="00F571E8" w:rsidRDefault="00F571E8"/>
        </w:tc>
        <w:tc>
          <w:tcPr>
            <w:tcW w:w="1212" w:type="dxa"/>
          </w:tcPr>
          <w:p w14:paraId="3B2BD079" w14:textId="77777777" w:rsidR="00F571E8" w:rsidRDefault="00000000">
            <w:r>
              <w:t>22</w:t>
            </w:r>
          </w:p>
        </w:tc>
        <w:tc>
          <w:tcPr>
            <w:tcW w:w="1440" w:type="dxa"/>
          </w:tcPr>
          <w:p w14:paraId="1AE97EE9" w14:textId="77777777" w:rsidR="00F571E8" w:rsidRDefault="00000000">
            <w:r>
              <w:t>FYM Day 4 Part 5</w:t>
            </w:r>
          </w:p>
        </w:tc>
        <w:tc>
          <w:tcPr>
            <w:tcW w:w="1440" w:type="dxa"/>
          </w:tcPr>
          <w:p w14:paraId="0AB67907" w14:textId="77777777" w:rsidR="00F571E8" w:rsidRDefault="00000000">
            <w:r>
              <w:t>17:08</w:t>
            </w:r>
          </w:p>
        </w:tc>
        <w:tc>
          <w:tcPr>
            <w:tcW w:w="1440" w:type="dxa"/>
          </w:tcPr>
          <w:p w14:paraId="154DC6DB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63D273B5" w14:textId="77777777" w:rsidR="00F571E8" w:rsidRDefault="00F571E8"/>
        </w:tc>
      </w:tr>
      <w:tr w:rsidR="00F571E8" w14:paraId="3D7AA0A2" w14:textId="77777777" w:rsidTr="00570ECD">
        <w:tc>
          <w:tcPr>
            <w:tcW w:w="1668" w:type="dxa"/>
          </w:tcPr>
          <w:p w14:paraId="762F3CF4" w14:textId="77777777" w:rsidR="00F571E8" w:rsidRDefault="00F571E8"/>
        </w:tc>
        <w:tc>
          <w:tcPr>
            <w:tcW w:w="1212" w:type="dxa"/>
          </w:tcPr>
          <w:p w14:paraId="0D42549B" w14:textId="77777777" w:rsidR="00F571E8" w:rsidRDefault="00000000">
            <w:r>
              <w:t>23</w:t>
            </w:r>
          </w:p>
        </w:tc>
        <w:tc>
          <w:tcPr>
            <w:tcW w:w="1440" w:type="dxa"/>
          </w:tcPr>
          <w:p w14:paraId="44B46A71" w14:textId="77777777" w:rsidR="00F571E8" w:rsidRDefault="00000000">
            <w:r>
              <w:t>FYM Day 4 Part 6</w:t>
            </w:r>
          </w:p>
        </w:tc>
        <w:tc>
          <w:tcPr>
            <w:tcW w:w="1440" w:type="dxa"/>
          </w:tcPr>
          <w:p w14:paraId="58644A5D" w14:textId="77777777" w:rsidR="00F571E8" w:rsidRDefault="00000000">
            <w:r>
              <w:t>15:03</w:t>
            </w:r>
          </w:p>
        </w:tc>
        <w:tc>
          <w:tcPr>
            <w:tcW w:w="1440" w:type="dxa"/>
          </w:tcPr>
          <w:p w14:paraId="1A85BF68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180CC8A8" w14:textId="77777777" w:rsidR="00F571E8" w:rsidRDefault="00F571E8"/>
        </w:tc>
      </w:tr>
      <w:tr w:rsidR="00F571E8" w14:paraId="31D4FF4F" w14:textId="77777777" w:rsidTr="00570ECD">
        <w:tc>
          <w:tcPr>
            <w:tcW w:w="1668" w:type="dxa"/>
          </w:tcPr>
          <w:p w14:paraId="24714B42" w14:textId="77777777" w:rsidR="00F571E8" w:rsidRDefault="00F571E8"/>
        </w:tc>
        <w:tc>
          <w:tcPr>
            <w:tcW w:w="1212" w:type="dxa"/>
          </w:tcPr>
          <w:p w14:paraId="2960E5BD" w14:textId="77777777" w:rsidR="00F571E8" w:rsidRDefault="00000000">
            <w:r>
              <w:t>24</w:t>
            </w:r>
          </w:p>
        </w:tc>
        <w:tc>
          <w:tcPr>
            <w:tcW w:w="1440" w:type="dxa"/>
          </w:tcPr>
          <w:p w14:paraId="055A576F" w14:textId="77777777" w:rsidR="00F571E8" w:rsidRDefault="00000000">
            <w:r>
              <w:t>FYM Day 4 Part 7</w:t>
            </w:r>
          </w:p>
        </w:tc>
        <w:tc>
          <w:tcPr>
            <w:tcW w:w="1440" w:type="dxa"/>
          </w:tcPr>
          <w:p w14:paraId="75D8F3A5" w14:textId="77777777" w:rsidR="00F571E8" w:rsidRDefault="00000000">
            <w:r>
              <w:t>23:54</w:t>
            </w:r>
          </w:p>
        </w:tc>
        <w:tc>
          <w:tcPr>
            <w:tcW w:w="1440" w:type="dxa"/>
          </w:tcPr>
          <w:p w14:paraId="1F07F53C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0F57AEAE" w14:textId="77777777" w:rsidR="00F571E8" w:rsidRDefault="00F571E8"/>
        </w:tc>
      </w:tr>
    </w:tbl>
    <w:p w14:paraId="53535915" w14:textId="77777777" w:rsidR="00F571E8" w:rsidRDefault="00F571E8"/>
    <w:p w14:paraId="3F8D5D3C" w14:textId="77777777" w:rsidR="00F571E8" w:rsidRDefault="00000000">
      <w:pPr>
        <w:jc w:val="center"/>
      </w:pPr>
      <w:r>
        <w:rPr>
          <w:b/>
          <w:color w:val="4F81BD"/>
          <w:sz w:val="24"/>
        </w:rPr>
        <w:t>FYM SEGMENT 5 – Q&amp;A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12"/>
        <w:gridCol w:w="1440"/>
        <w:gridCol w:w="1440"/>
        <w:gridCol w:w="1440"/>
        <w:gridCol w:w="6375"/>
      </w:tblGrid>
      <w:tr w:rsidR="00F571E8" w14:paraId="6FC60B32" w14:textId="77777777" w:rsidTr="00570ECD">
        <w:tc>
          <w:tcPr>
            <w:tcW w:w="1668" w:type="dxa"/>
          </w:tcPr>
          <w:p w14:paraId="2D3EA223" w14:textId="77777777" w:rsidR="00F571E8" w:rsidRDefault="00000000">
            <w:r>
              <w:t>Suggested Date</w:t>
            </w:r>
          </w:p>
        </w:tc>
        <w:tc>
          <w:tcPr>
            <w:tcW w:w="1212" w:type="dxa"/>
          </w:tcPr>
          <w:p w14:paraId="56DEDC4D" w14:textId="77777777" w:rsidR="00F571E8" w:rsidRDefault="00000000">
            <w:r>
              <w:t>Video</w:t>
            </w:r>
          </w:p>
        </w:tc>
        <w:tc>
          <w:tcPr>
            <w:tcW w:w="1440" w:type="dxa"/>
          </w:tcPr>
          <w:p w14:paraId="3EB649AB" w14:textId="77777777" w:rsidR="00F571E8" w:rsidRDefault="00000000">
            <w:r>
              <w:t>Title</w:t>
            </w:r>
          </w:p>
        </w:tc>
        <w:tc>
          <w:tcPr>
            <w:tcW w:w="1440" w:type="dxa"/>
          </w:tcPr>
          <w:p w14:paraId="7234FAD6" w14:textId="77777777" w:rsidR="00F571E8" w:rsidRDefault="00000000">
            <w:r>
              <w:t>Length</w:t>
            </w:r>
          </w:p>
        </w:tc>
        <w:tc>
          <w:tcPr>
            <w:tcW w:w="1440" w:type="dxa"/>
          </w:tcPr>
          <w:p w14:paraId="7587DC26" w14:textId="77777777" w:rsidR="00F571E8" w:rsidRDefault="00000000">
            <w:r>
              <w:t>Completed</w:t>
            </w:r>
          </w:p>
        </w:tc>
        <w:tc>
          <w:tcPr>
            <w:tcW w:w="6375" w:type="dxa"/>
          </w:tcPr>
          <w:p w14:paraId="78159A1C" w14:textId="77777777" w:rsidR="00F571E8" w:rsidRDefault="00000000">
            <w:r>
              <w:t>Notes</w:t>
            </w:r>
          </w:p>
        </w:tc>
      </w:tr>
      <w:tr w:rsidR="00F571E8" w14:paraId="7952D640" w14:textId="77777777" w:rsidTr="00570ECD">
        <w:tc>
          <w:tcPr>
            <w:tcW w:w="1668" w:type="dxa"/>
          </w:tcPr>
          <w:p w14:paraId="1BA87414" w14:textId="77777777" w:rsidR="00F571E8" w:rsidRDefault="00F571E8"/>
        </w:tc>
        <w:tc>
          <w:tcPr>
            <w:tcW w:w="1212" w:type="dxa"/>
          </w:tcPr>
          <w:p w14:paraId="2879E0EF" w14:textId="77777777" w:rsidR="00F571E8" w:rsidRDefault="00000000">
            <w:r>
              <w:t>25</w:t>
            </w:r>
          </w:p>
        </w:tc>
        <w:tc>
          <w:tcPr>
            <w:tcW w:w="1440" w:type="dxa"/>
          </w:tcPr>
          <w:p w14:paraId="66B6F71B" w14:textId="77777777" w:rsidR="00F571E8" w:rsidRDefault="00000000">
            <w:r>
              <w:t>FYM Q&amp;A Part 1</w:t>
            </w:r>
          </w:p>
        </w:tc>
        <w:tc>
          <w:tcPr>
            <w:tcW w:w="1440" w:type="dxa"/>
          </w:tcPr>
          <w:p w14:paraId="1432AF30" w14:textId="77777777" w:rsidR="00F571E8" w:rsidRDefault="00000000">
            <w:r>
              <w:t>17:53</w:t>
            </w:r>
          </w:p>
        </w:tc>
        <w:tc>
          <w:tcPr>
            <w:tcW w:w="1440" w:type="dxa"/>
          </w:tcPr>
          <w:p w14:paraId="777778E2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3D657C00" w14:textId="77777777" w:rsidR="00F571E8" w:rsidRDefault="00F571E8"/>
        </w:tc>
      </w:tr>
      <w:tr w:rsidR="00F571E8" w14:paraId="57DB3E38" w14:textId="77777777" w:rsidTr="00570ECD">
        <w:tc>
          <w:tcPr>
            <w:tcW w:w="1668" w:type="dxa"/>
          </w:tcPr>
          <w:p w14:paraId="79F255AD" w14:textId="77777777" w:rsidR="00F571E8" w:rsidRDefault="00F571E8"/>
        </w:tc>
        <w:tc>
          <w:tcPr>
            <w:tcW w:w="1212" w:type="dxa"/>
          </w:tcPr>
          <w:p w14:paraId="60CDB493" w14:textId="77777777" w:rsidR="00F571E8" w:rsidRDefault="00000000">
            <w:r>
              <w:t>26</w:t>
            </w:r>
          </w:p>
        </w:tc>
        <w:tc>
          <w:tcPr>
            <w:tcW w:w="1440" w:type="dxa"/>
          </w:tcPr>
          <w:p w14:paraId="4E954671" w14:textId="77777777" w:rsidR="00F571E8" w:rsidRDefault="00000000">
            <w:r>
              <w:t>FYM Q&amp;A Part 2</w:t>
            </w:r>
          </w:p>
        </w:tc>
        <w:tc>
          <w:tcPr>
            <w:tcW w:w="1440" w:type="dxa"/>
          </w:tcPr>
          <w:p w14:paraId="4FBC2B20" w14:textId="77777777" w:rsidR="00F571E8" w:rsidRDefault="00000000">
            <w:r>
              <w:t>20:01</w:t>
            </w:r>
          </w:p>
        </w:tc>
        <w:tc>
          <w:tcPr>
            <w:tcW w:w="1440" w:type="dxa"/>
          </w:tcPr>
          <w:p w14:paraId="00CF4ECF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2C0F090F" w14:textId="77777777" w:rsidR="00F571E8" w:rsidRDefault="00F571E8"/>
        </w:tc>
      </w:tr>
      <w:tr w:rsidR="00F571E8" w14:paraId="6A90BAA4" w14:textId="77777777" w:rsidTr="00570ECD">
        <w:tc>
          <w:tcPr>
            <w:tcW w:w="1668" w:type="dxa"/>
          </w:tcPr>
          <w:p w14:paraId="10EED169" w14:textId="77777777" w:rsidR="00F571E8" w:rsidRDefault="00F571E8"/>
        </w:tc>
        <w:tc>
          <w:tcPr>
            <w:tcW w:w="1212" w:type="dxa"/>
          </w:tcPr>
          <w:p w14:paraId="34E469E2" w14:textId="77777777" w:rsidR="00F571E8" w:rsidRDefault="00000000">
            <w:r>
              <w:t>27</w:t>
            </w:r>
          </w:p>
        </w:tc>
        <w:tc>
          <w:tcPr>
            <w:tcW w:w="1440" w:type="dxa"/>
          </w:tcPr>
          <w:p w14:paraId="39BEDA8B" w14:textId="77777777" w:rsidR="00F571E8" w:rsidRDefault="00000000">
            <w:r>
              <w:t>FYM Q&amp;A Part 3</w:t>
            </w:r>
          </w:p>
        </w:tc>
        <w:tc>
          <w:tcPr>
            <w:tcW w:w="1440" w:type="dxa"/>
          </w:tcPr>
          <w:p w14:paraId="69D2DF5C" w14:textId="77777777" w:rsidR="00F571E8" w:rsidRDefault="00000000">
            <w:r>
              <w:t>15:21</w:t>
            </w:r>
          </w:p>
        </w:tc>
        <w:tc>
          <w:tcPr>
            <w:tcW w:w="1440" w:type="dxa"/>
          </w:tcPr>
          <w:p w14:paraId="59CFB698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109CCDD2" w14:textId="77777777" w:rsidR="00F571E8" w:rsidRDefault="00F571E8"/>
        </w:tc>
      </w:tr>
      <w:tr w:rsidR="00F571E8" w14:paraId="1E876B08" w14:textId="77777777" w:rsidTr="00570ECD">
        <w:tc>
          <w:tcPr>
            <w:tcW w:w="1668" w:type="dxa"/>
          </w:tcPr>
          <w:p w14:paraId="4D551F1C" w14:textId="77777777" w:rsidR="00F571E8" w:rsidRDefault="00F571E8"/>
        </w:tc>
        <w:tc>
          <w:tcPr>
            <w:tcW w:w="1212" w:type="dxa"/>
          </w:tcPr>
          <w:p w14:paraId="559766D6" w14:textId="77777777" w:rsidR="00F571E8" w:rsidRDefault="00000000">
            <w:r>
              <w:t>28</w:t>
            </w:r>
          </w:p>
        </w:tc>
        <w:tc>
          <w:tcPr>
            <w:tcW w:w="1440" w:type="dxa"/>
          </w:tcPr>
          <w:p w14:paraId="2C510EA3" w14:textId="77777777" w:rsidR="00F571E8" w:rsidRDefault="00000000">
            <w:r>
              <w:t>FYM Q&amp;A Part 4</w:t>
            </w:r>
          </w:p>
        </w:tc>
        <w:tc>
          <w:tcPr>
            <w:tcW w:w="1440" w:type="dxa"/>
          </w:tcPr>
          <w:p w14:paraId="3CAB5676" w14:textId="77777777" w:rsidR="00F571E8" w:rsidRDefault="00000000">
            <w:r>
              <w:t>19:38</w:t>
            </w:r>
          </w:p>
        </w:tc>
        <w:tc>
          <w:tcPr>
            <w:tcW w:w="1440" w:type="dxa"/>
          </w:tcPr>
          <w:p w14:paraId="1420BF24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47518C7D" w14:textId="77777777" w:rsidR="00F571E8" w:rsidRDefault="00F571E8"/>
        </w:tc>
      </w:tr>
      <w:tr w:rsidR="00F571E8" w14:paraId="30EA270A" w14:textId="77777777" w:rsidTr="00570ECD">
        <w:tc>
          <w:tcPr>
            <w:tcW w:w="1668" w:type="dxa"/>
          </w:tcPr>
          <w:p w14:paraId="4C21E0A8" w14:textId="77777777" w:rsidR="00F571E8" w:rsidRDefault="00F571E8"/>
        </w:tc>
        <w:tc>
          <w:tcPr>
            <w:tcW w:w="1212" w:type="dxa"/>
          </w:tcPr>
          <w:p w14:paraId="4AB46333" w14:textId="77777777" w:rsidR="00F571E8" w:rsidRDefault="00000000">
            <w:r>
              <w:t>29</w:t>
            </w:r>
          </w:p>
        </w:tc>
        <w:tc>
          <w:tcPr>
            <w:tcW w:w="1440" w:type="dxa"/>
          </w:tcPr>
          <w:p w14:paraId="054E7106" w14:textId="77777777" w:rsidR="00F571E8" w:rsidRDefault="00000000">
            <w:r>
              <w:t>FYM Q&amp;A Part 5</w:t>
            </w:r>
          </w:p>
        </w:tc>
        <w:tc>
          <w:tcPr>
            <w:tcW w:w="1440" w:type="dxa"/>
          </w:tcPr>
          <w:p w14:paraId="2D52B053" w14:textId="77777777" w:rsidR="00F571E8" w:rsidRDefault="00000000">
            <w:r>
              <w:t>11:26</w:t>
            </w:r>
          </w:p>
        </w:tc>
        <w:tc>
          <w:tcPr>
            <w:tcW w:w="1440" w:type="dxa"/>
          </w:tcPr>
          <w:p w14:paraId="58431C05" w14:textId="77777777" w:rsidR="00F571E8" w:rsidRDefault="00000000">
            <w:r>
              <w:t>☐</w:t>
            </w:r>
          </w:p>
        </w:tc>
        <w:tc>
          <w:tcPr>
            <w:tcW w:w="6375" w:type="dxa"/>
          </w:tcPr>
          <w:p w14:paraId="2196CAAE" w14:textId="77777777" w:rsidR="00F571E8" w:rsidRDefault="00F571E8"/>
        </w:tc>
      </w:tr>
    </w:tbl>
    <w:p w14:paraId="21E87C75" w14:textId="77777777" w:rsidR="00F571E8" w:rsidRDefault="00F571E8"/>
    <w:p w14:paraId="6EFB5577" w14:textId="77777777" w:rsidR="00F571E8" w:rsidRDefault="00000000">
      <w:pPr>
        <w:jc w:val="center"/>
      </w:pPr>
      <w:r>
        <w:rPr>
          <w:b/>
          <w:color w:val="4F81BD"/>
          <w:sz w:val="24"/>
        </w:rPr>
        <w:lastRenderedPageBreak/>
        <w:t>FYM SEGMENT 6 – CATCH UP / REFLECTION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212"/>
        <w:gridCol w:w="1440"/>
        <w:gridCol w:w="1440"/>
        <w:gridCol w:w="1440"/>
        <w:gridCol w:w="6375"/>
      </w:tblGrid>
      <w:tr w:rsidR="00F571E8" w14:paraId="0815A5F9" w14:textId="77777777" w:rsidTr="00570ECD">
        <w:tc>
          <w:tcPr>
            <w:tcW w:w="1668" w:type="dxa"/>
          </w:tcPr>
          <w:p w14:paraId="3B0AA294" w14:textId="77777777" w:rsidR="00F571E8" w:rsidRDefault="00000000">
            <w:r>
              <w:t>Suggested Date</w:t>
            </w:r>
          </w:p>
        </w:tc>
        <w:tc>
          <w:tcPr>
            <w:tcW w:w="1212" w:type="dxa"/>
          </w:tcPr>
          <w:p w14:paraId="220BD46B" w14:textId="77777777" w:rsidR="00F571E8" w:rsidRDefault="00000000">
            <w:r>
              <w:t>Video</w:t>
            </w:r>
          </w:p>
        </w:tc>
        <w:tc>
          <w:tcPr>
            <w:tcW w:w="1440" w:type="dxa"/>
          </w:tcPr>
          <w:p w14:paraId="3AE0DFBE" w14:textId="77777777" w:rsidR="00F571E8" w:rsidRDefault="00000000">
            <w:r>
              <w:t>Title</w:t>
            </w:r>
          </w:p>
        </w:tc>
        <w:tc>
          <w:tcPr>
            <w:tcW w:w="1440" w:type="dxa"/>
          </w:tcPr>
          <w:p w14:paraId="5FF451D1" w14:textId="77777777" w:rsidR="00F571E8" w:rsidRDefault="00000000">
            <w:r>
              <w:t>Length</w:t>
            </w:r>
          </w:p>
        </w:tc>
        <w:tc>
          <w:tcPr>
            <w:tcW w:w="1440" w:type="dxa"/>
          </w:tcPr>
          <w:p w14:paraId="3AF397F1" w14:textId="77777777" w:rsidR="00F571E8" w:rsidRDefault="00000000">
            <w:r>
              <w:t>Completed</w:t>
            </w:r>
          </w:p>
        </w:tc>
        <w:tc>
          <w:tcPr>
            <w:tcW w:w="6375" w:type="dxa"/>
          </w:tcPr>
          <w:p w14:paraId="2E18CA4D" w14:textId="77777777" w:rsidR="00F571E8" w:rsidRDefault="00000000">
            <w:r>
              <w:t>Notes</w:t>
            </w:r>
          </w:p>
        </w:tc>
      </w:tr>
    </w:tbl>
    <w:p w14:paraId="418CE533" w14:textId="77777777" w:rsidR="00F571E8" w:rsidRDefault="00F571E8"/>
    <w:sectPr w:rsidR="00F571E8" w:rsidSect="00570ECD">
      <w:footerReference w:type="default" r:id="rId8"/>
      <w:pgSz w:w="15840" w:h="12240" w:orient="landscape"/>
      <w:pgMar w:top="1800" w:right="1440" w:bottom="170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DD3143" w14:textId="77777777" w:rsidR="00CF3A46" w:rsidRDefault="00CF3A46">
      <w:pPr>
        <w:spacing w:after="0" w:line="240" w:lineRule="auto"/>
      </w:pPr>
      <w:r>
        <w:separator/>
      </w:r>
    </w:p>
  </w:endnote>
  <w:endnote w:type="continuationSeparator" w:id="0">
    <w:p w14:paraId="7CBA3816" w14:textId="77777777" w:rsidR="00CF3A46" w:rsidRDefault="00CF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9A93" w14:textId="77777777" w:rsidR="00F571E8" w:rsidRDefault="00000000">
    <w:pPr>
      <w:pStyle w:val="Footer"/>
      <w:jc w:val="center"/>
    </w:pPr>
    <w:r>
      <w:t>FASTING YOUR METAMORPHOSIS – THE QURANIC WAY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E208" w14:textId="77777777" w:rsidR="00CF3A46" w:rsidRDefault="00CF3A46">
      <w:pPr>
        <w:spacing w:after="0" w:line="240" w:lineRule="auto"/>
      </w:pPr>
      <w:r>
        <w:separator/>
      </w:r>
    </w:p>
  </w:footnote>
  <w:footnote w:type="continuationSeparator" w:id="0">
    <w:p w14:paraId="553EABDC" w14:textId="77777777" w:rsidR="00CF3A46" w:rsidRDefault="00CF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58015567">
    <w:abstractNumId w:val="8"/>
  </w:num>
  <w:num w:numId="2" w16cid:durableId="1925452809">
    <w:abstractNumId w:val="6"/>
  </w:num>
  <w:num w:numId="3" w16cid:durableId="2077702130">
    <w:abstractNumId w:val="5"/>
  </w:num>
  <w:num w:numId="4" w16cid:durableId="1951157296">
    <w:abstractNumId w:val="4"/>
  </w:num>
  <w:num w:numId="5" w16cid:durableId="1737778692">
    <w:abstractNumId w:val="7"/>
  </w:num>
  <w:num w:numId="6" w16cid:durableId="2057583120">
    <w:abstractNumId w:val="3"/>
  </w:num>
  <w:num w:numId="7" w16cid:durableId="709116020">
    <w:abstractNumId w:val="2"/>
  </w:num>
  <w:num w:numId="8" w16cid:durableId="793060370">
    <w:abstractNumId w:val="1"/>
  </w:num>
  <w:num w:numId="9" w16cid:durableId="4105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2E4B"/>
    <w:rsid w:val="00046D05"/>
    <w:rsid w:val="0006063C"/>
    <w:rsid w:val="0015074B"/>
    <w:rsid w:val="0029639D"/>
    <w:rsid w:val="00326F90"/>
    <w:rsid w:val="00570ECD"/>
    <w:rsid w:val="00867841"/>
    <w:rsid w:val="00AA1D8D"/>
    <w:rsid w:val="00B47730"/>
    <w:rsid w:val="00CB0664"/>
    <w:rsid w:val="00CF3A46"/>
    <w:rsid w:val="00F571E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2F990C"/>
  <w14:defaultImageDpi w14:val="300"/>
  <w15:docId w15:val="{FF109467-E7F2-476A-8A82-D4324165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246</Words>
  <Characters>1235</Characters>
  <Application>Microsoft Office Word</Application>
  <DocSecurity>0</DocSecurity>
  <Lines>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ayman</cp:lastModifiedBy>
  <cp:revision>2</cp:revision>
  <dcterms:created xsi:type="dcterms:W3CDTF">2026-02-04T00:42:00Z</dcterms:created>
  <dcterms:modified xsi:type="dcterms:W3CDTF">2026-02-04T00:42:00Z</dcterms:modified>
  <cp:category/>
</cp:coreProperties>
</file>